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with 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clock    </w:t>
      </w:r>
      <w:r>
        <w:t xml:space="preserve">   peck    </w:t>
      </w:r>
      <w:r>
        <w:t xml:space="preserve">   sucks    </w:t>
      </w:r>
      <w:r>
        <w:t xml:space="preserve">   checks    </w:t>
      </w:r>
      <w:r>
        <w:t xml:space="preserve">   neck    </w:t>
      </w:r>
      <w:r>
        <w:t xml:space="preserve">   back    </w:t>
      </w:r>
      <w:r>
        <w:t xml:space="preserve">   duck    </w:t>
      </w:r>
      <w:r>
        <w:t xml:space="preserve">   snack    </w:t>
      </w:r>
      <w:r>
        <w:t xml:space="preserve">   shock    </w:t>
      </w:r>
      <w:r>
        <w:t xml:space="preserve">   sick    </w:t>
      </w:r>
      <w:r>
        <w:t xml:space="preserve">   sock    </w:t>
      </w:r>
      <w:r>
        <w:t xml:space="preserve">   brick    </w:t>
      </w:r>
      <w:r>
        <w:t xml:space="preserve">   pick    </w:t>
      </w:r>
      <w:r>
        <w:t xml:space="preserve">   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with ck</dc:title>
  <dcterms:created xsi:type="dcterms:W3CDTF">2021-10-11T22:18:59Z</dcterms:created>
  <dcterms:modified xsi:type="dcterms:W3CDTF">2021-10-11T22:18:59Z</dcterms:modified>
</cp:coreProperties>
</file>