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invaded    </w:t>
      </w:r>
      <w:r>
        <w:t xml:space="preserve">   addressed    </w:t>
      </w:r>
      <w:r>
        <w:t xml:space="preserve">   appeared    </w:t>
      </w:r>
      <w:r>
        <w:t xml:space="preserve">   buzzed    </w:t>
      </w:r>
      <w:r>
        <w:t xml:space="preserve">   experienced    </w:t>
      </w:r>
      <w:r>
        <w:t xml:space="preserve">   talked    </w:t>
      </w:r>
      <w:r>
        <w:t xml:space="preserve">   hunted    </w:t>
      </w:r>
      <w:r>
        <w:t xml:space="preserve">   jumped    </w:t>
      </w:r>
      <w:r>
        <w:t xml:space="preserve">   walked    </w:t>
      </w:r>
      <w:r>
        <w:t xml:space="preserve">   invented    </w:t>
      </w:r>
      <w:r>
        <w:t xml:space="preserve">   answered    </w:t>
      </w:r>
      <w:r>
        <w:t xml:space="preserve">   breathed    </w:t>
      </w:r>
      <w:r>
        <w:t xml:space="preserve">   expanded    </w:t>
      </w:r>
      <w:r>
        <w:t xml:space="preserve">   believed    </w:t>
      </w:r>
      <w:r>
        <w:t xml:space="preserve">   guided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-ed</dc:title>
  <dcterms:created xsi:type="dcterms:W3CDTF">2021-10-11T22:18:49Z</dcterms:created>
  <dcterms:modified xsi:type="dcterms:W3CDTF">2021-10-11T22:18:49Z</dcterms:modified>
</cp:coreProperties>
</file>