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'ey'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at closely or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 or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transports or communicates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do as you are told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is hunted and killed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examines land or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as you are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colour between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fish-eating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'ey'</dc:title>
  <dcterms:created xsi:type="dcterms:W3CDTF">2021-10-11T22:19:20Z</dcterms:created>
  <dcterms:modified xsi:type="dcterms:W3CDTF">2021-10-11T22:19:20Z</dcterms:modified>
</cp:coreProperties>
</file>