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ending with 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drinking    </w:t>
      </w:r>
      <w:r>
        <w:t xml:space="preserve">   eating    </w:t>
      </w:r>
      <w:r>
        <w:t xml:space="preserve">   enjoying    </w:t>
      </w:r>
      <w:r>
        <w:t xml:space="preserve">   hitting    </w:t>
      </w:r>
      <w:r>
        <w:t xml:space="preserve">   holding    </w:t>
      </w:r>
      <w:r>
        <w:t xml:space="preserve">   hopping    </w:t>
      </w:r>
      <w:r>
        <w:t xml:space="preserve">   jumping    </w:t>
      </w:r>
      <w:r>
        <w:t xml:space="preserve">   laughing    </w:t>
      </w:r>
      <w:r>
        <w:t xml:space="preserve">   playing    </w:t>
      </w:r>
      <w:r>
        <w:t xml:space="preserve">   shouting    </w:t>
      </w:r>
      <w:r>
        <w:t xml:space="preserve">   singing    </w:t>
      </w:r>
      <w:r>
        <w:t xml:space="preserve">   sitting    </w:t>
      </w:r>
      <w:r>
        <w:t xml:space="preserve">   skipping    </w:t>
      </w:r>
      <w:r>
        <w:t xml:space="preserve">   sleeping    </w:t>
      </w:r>
      <w:r>
        <w:t xml:space="preserve">   standing    </w:t>
      </w:r>
      <w:r>
        <w:t xml:space="preserve">   stopping    </w:t>
      </w:r>
      <w:r>
        <w:t xml:space="preserve">   swimming    </w:t>
      </w:r>
      <w:r>
        <w:t xml:space="preserve">   talking    </w:t>
      </w:r>
      <w:r>
        <w:t xml:space="preserve">   tapping    </w:t>
      </w:r>
      <w:r>
        <w:t xml:space="preserve">   tipping    </w:t>
      </w:r>
      <w:r>
        <w:t xml:space="preserve">   walking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ending with ing</dc:title>
  <dcterms:created xsi:type="dcterms:W3CDTF">2021-10-11T22:18:31Z</dcterms:created>
  <dcterms:modified xsi:type="dcterms:W3CDTF">2021-10-11T22:18:31Z</dcterms:modified>
</cp:coreProperties>
</file>