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-le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Struggle    </w:t>
      </w:r>
      <w:r>
        <w:t xml:space="preserve">   Battle    </w:t>
      </w:r>
      <w:r>
        <w:t xml:space="preserve">   Middle    </w:t>
      </w:r>
      <w:r>
        <w:t xml:space="preserve">   Riddle    </w:t>
      </w:r>
      <w:r>
        <w:t xml:space="preserve">   Tickle    </w:t>
      </w:r>
      <w:r>
        <w:t xml:space="preserve">   Scribble    </w:t>
      </w:r>
      <w:r>
        <w:t xml:space="preserve">   Bundle    </w:t>
      </w:r>
      <w:r>
        <w:t xml:space="preserve">   Purple    </w:t>
      </w:r>
      <w:r>
        <w:t xml:space="preserve">   Jungle    </w:t>
      </w:r>
      <w:r>
        <w:t xml:space="preserve">   Candle    </w:t>
      </w:r>
      <w:r>
        <w:t xml:space="preserve">   Bubble    </w:t>
      </w:r>
      <w:r>
        <w:t xml:space="preserve">   Saddle    </w:t>
      </w:r>
      <w:r>
        <w:t xml:space="preserve">   Poodle    </w:t>
      </w:r>
      <w:r>
        <w:t xml:space="preserve">   Giggle    </w:t>
      </w:r>
      <w:r>
        <w:t xml:space="preserve">   Steeple    </w:t>
      </w:r>
      <w:r>
        <w:t xml:space="preserve">   Needle    </w:t>
      </w:r>
      <w:r>
        <w:t xml:space="preserve">   Table    </w:t>
      </w:r>
      <w:r>
        <w:t xml:space="preserve">   Little    </w:t>
      </w:r>
      <w:r>
        <w:t xml:space="preserve">   Beetle    </w:t>
      </w:r>
      <w:r>
        <w:t xml:space="preserve">   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-le</dc:title>
  <dcterms:created xsi:type="dcterms:W3CDTF">2021-10-11T22:18:42Z</dcterms:created>
  <dcterms:modified xsi:type="dcterms:W3CDTF">2021-10-11T22:18:42Z</dcterms:modified>
</cp:coreProperties>
</file>