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ending with -ous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enormous    </w:t>
      </w:r>
      <w:r>
        <w:t xml:space="preserve">   tremendous    </w:t>
      </w:r>
      <w:r>
        <w:t xml:space="preserve">   marvellous    </w:t>
      </w:r>
      <w:r>
        <w:t xml:space="preserve">   jealous    </w:t>
      </w:r>
      <w:r>
        <w:t xml:space="preserve">   precious    </w:t>
      </w:r>
      <w:r>
        <w:t xml:space="preserve">   mountainous    </w:t>
      </w:r>
      <w:r>
        <w:t xml:space="preserve">   dangerous    </w:t>
      </w:r>
      <w:r>
        <w:t xml:space="preserve">   disastrous    </w:t>
      </w:r>
      <w:r>
        <w:t xml:space="preserve">   poisonous    </w:t>
      </w:r>
      <w:r>
        <w:t xml:space="preserve">   perilous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-ous</dc:title>
  <dcterms:created xsi:type="dcterms:W3CDTF">2021-10-11T22:19:41Z</dcterms:created>
  <dcterms:modified xsi:type="dcterms:W3CDTF">2021-10-11T22:19:41Z</dcterms:modified>
</cp:coreProperties>
</file>