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every high schooler should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pretending to have qualities or beliefs that you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made of small pieces of colored stone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known to the public information previously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an ambitious plan or a lofty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that produces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 extreme happiness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crouch or curl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order imposing a trade barrier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selecting what seems best of various styles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have commercial dealings with some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improperly forward or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rough and exuberant animal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great excitement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misconception resulting from incorrect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an irregular army that fights a stronger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removing a part from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the condition in which an organism can resist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every high schooler should know </dc:title>
  <dcterms:created xsi:type="dcterms:W3CDTF">2021-10-11T22:19:56Z</dcterms:created>
  <dcterms:modified xsi:type="dcterms:W3CDTF">2021-10-11T22:19:56Z</dcterms:modified>
</cp:coreProperties>
</file>