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problem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used in a math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4 called in 4b?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 problem with NO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addition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math in which letter are used to represent numbers in formulas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shortcut for multiplication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Algebra</dc:title>
  <dcterms:created xsi:type="dcterms:W3CDTF">2021-10-11T22:18:46Z</dcterms:created>
  <dcterms:modified xsi:type="dcterms:W3CDTF">2021-10-11T22:18:46Z</dcterms:modified>
</cp:coreProperties>
</file>