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Baby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leanbh    </w:t>
      </w:r>
      <w:r>
        <w:t xml:space="preserve">   shishu    </w:t>
      </w:r>
      <w:r>
        <w:t xml:space="preserve">   akachan    </w:t>
      </w:r>
      <w:r>
        <w:t xml:space="preserve">   sangol    </w:t>
      </w:r>
      <w:r>
        <w:t xml:space="preserve">   em be    </w:t>
      </w:r>
      <w:r>
        <w:t xml:space="preserve">   bebek    </w:t>
      </w:r>
      <w:r>
        <w:t xml:space="preserve">   boorie    </w:t>
      </w:r>
      <w:r>
        <w:t xml:space="preserve">   bebis    </w:t>
      </w:r>
      <w:r>
        <w:t xml:space="preserve">   kindje    </w:t>
      </w:r>
      <w:r>
        <w:t xml:space="preserve">   bambino    </w:t>
      </w:r>
      <w:r>
        <w:t xml:space="preserve">   bambina    </w:t>
      </w:r>
      <w:r>
        <w:t xml:space="preserve">   pepi    </w:t>
      </w:r>
      <w:r>
        <w:t xml:space="preserve">   bayi    </w:t>
      </w:r>
      <w:r>
        <w:t xml:space="preserve">   bebe    </w:t>
      </w:r>
      <w:r>
        <w:t xml:space="preserve">   infant    </w:t>
      </w:r>
      <w:r>
        <w:t xml:space="preserve">   bairn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Baby around the World</dc:title>
  <dcterms:created xsi:type="dcterms:W3CDTF">2021-10-11T22:20:01Z</dcterms:created>
  <dcterms:modified xsi:type="dcterms:W3CDTF">2021-10-11T22:20:01Z</dcterms:modified>
</cp:coreProperties>
</file>