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for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seasonal    </w:t>
      </w:r>
      <w:r>
        <w:t xml:space="preserve">   dashing    </w:t>
      </w:r>
      <w:r>
        <w:t xml:space="preserve">   yuletide    </w:t>
      </w:r>
      <w:r>
        <w:t xml:space="preserve">   waiting    </w:t>
      </w:r>
      <w:r>
        <w:t xml:space="preserve">   triumphant    </w:t>
      </w:r>
      <w:r>
        <w:t xml:space="preserve">   symbolic    </w:t>
      </w:r>
      <w:r>
        <w:t xml:space="preserve">   spiritual    </w:t>
      </w:r>
      <w:r>
        <w:t xml:space="preserve">   spirited    </w:t>
      </w:r>
      <w:r>
        <w:t xml:space="preserve">   religious    </w:t>
      </w:r>
      <w:r>
        <w:t xml:space="preserve">   red    </w:t>
      </w:r>
      <w:r>
        <w:t xml:space="preserve">   miraculous    </w:t>
      </w:r>
      <w:r>
        <w:t xml:space="preserve">   merry    </w:t>
      </w:r>
      <w:r>
        <w:t xml:space="preserve">   magical    </w:t>
      </w:r>
      <w:r>
        <w:t xml:space="preserve">   lavish    </w:t>
      </w:r>
      <w:r>
        <w:t xml:space="preserve">   green    </w:t>
      </w:r>
      <w:r>
        <w:t xml:space="preserve">   gracious    </w:t>
      </w:r>
      <w:r>
        <w:t xml:space="preserve">   golden    </w:t>
      </w:r>
      <w:r>
        <w:t xml:space="preserve">   giving    </w:t>
      </w:r>
      <w:r>
        <w:t xml:space="preserve">   gift-wrapped    </w:t>
      </w:r>
      <w:r>
        <w:t xml:space="preserve">   generous    </w:t>
      </w:r>
      <w:r>
        <w:t xml:space="preserve">   freezing    </w:t>
      </w:r>
      <w:r>
        <w:t xml:space="preserve">   cozy    </w:t>
      </w:r>
      <w:r>
        <w:t xml:space="preserve">   cold    </w:t>
      </w:r>
      <w:r>
        <w:t xml:space="preserve">   candlelit    </w:t>
      </w:r>
      <w:r>
        <w:t xml:space="preserve">   born    </w:t>
      </w:r>
      <w:r>
        <w:t xml:space="preserve">   blessed    </w:t>
      </w:r>
      <w:r>
        <w:t xml:space="preserve">   anticipating    </w:t>
      </w:r>
      <w:r>
        <w:t xml:space="preserve">   angelic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Christmas</dc:title>
  <dcterms:created xsi:type="dcterms:W3CDTF">2021-10-11T22:19:20Z</dcterms:created>
  <dcterms:modified xsi:type="dcterms:W3CDTF">2021-10-11T22:19:20Z</dcterms:modified>
</cp:coreProperties>
</file>