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"Family" in Haíɫzaqv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W̓áw̓áx̌tus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Brother and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H̓búkv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Grandchild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H̓úṃp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Youngest sibling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M̓ṇúya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M̓ṇúyaqs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W̓aq̓vá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Sister of a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Ǧáǧṃ́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λúḷstus ǧáǧṃ́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Wife (also, girl)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Ǧáǧṃ́p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Brother of a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λúḷstus ǧáǧṃ́p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M̓ṇíɫ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ɫáw̓ṇṃ́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Great 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Ǧṇṃ́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Great 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N̓úlá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C̓áya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Husband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Xvṇúxv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Family member's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Sásṃ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Great grandchild or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C̓úxvƛṃá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Oldest sibling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C̓úc̓xvƛṃá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Gr.grandchildren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λu̓ḷstu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λiλu̓ḷstu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Great grandchildren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"Family" in Haíɫzaqv</dc:title>
  <dcterms:created xsi:type="dcterms:W3CDTF">2021-10-11T22:19:25Z</dcterms:created>
  <dcterms:modified xsi:type="dcterms:W3CDTF">2021-10-11T22:19:25Z</dcterms:modified>
</cp:coreProperties>
</file>