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May 9th through May 13th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different things affect each other or change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very bad reputation; in public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Putting each of two or more persons or things in the other's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horse is _____to win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fit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beyond dispute or doubt; certain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think and reason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easily broken; able to withstand rough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allowed to be returned to a store for money or something of similar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unfit;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belonging to periods before recorded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something in a way that is not straight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Educating boys and girls or men and women together in the same school or classes.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to do with or made up of two or more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May 9th through May 13th 2016</dc:title>
  <dcterms:created xsi:type="dcterms:W3CDTF">2021-10-11T22:18:23Z</dcterms:created>
  <dcterms:modified xsi:type="dcterms:W3CDTF">2021-10-11T22:18:23Z</dcterms:modified>
</cp:coreProperties>
</file>