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gravy    </w:t>
      </w:r>
      <w:r>
        <w:t xml:space="preserve">   leaves    </w:t>
      </w:r>
      <w:r>
        <w:t xml:space="preserve">   blanket    </w:t>
      </w:r>
      <w:r>
        <w:t xml:space="preserve">   fireplace    </w:t>
      </w:r>
      <w:r>
        <w:t xml:space="preserve">   decorations    </w:t>
      </w:r>
      <w:r>
        <w:t xml:space="preserve">   candy    </w:t>
      </w:r>
      <w:r>
        <w:t xml:space="preserve">   costume    </w:t>
      </w:r>
      <w:r>
        <w:t xml:space="preserve">   Gravy    </w:t>
      </w:r>
      <w:r>
        <w:t xml:space="preserve">   turkey    </w:t>
      </w:r>
      <w:r>
        <w:t xml:space="preserve">   Pies    </w:t>
      </w:r>
      <w:r>
        <w:t xml:space="preserve">   Apples    </w:t>
      </w:r>
      <w:r>
        <w:t xml:space="preserve">   Pumpkin    </w:t>
      </w:r>
      <w:r>
        <w:t xml:space="preserve">   Thanksgiving    </w:t>
      </w:r>
      <w:r>
        <w:t xml:space="preserve">   Family    </w:t>
      </w:r>
      <w:r>
        <w:t xml:space="preserve">   Halloween    </w:t>
      </w:r>
      <w:r>
        <w:t xml:space="preserve">   Autumn    </w:t>
      </w:r>
      <w:r>
        <w:t xml:space="preserve">   Fall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October</dc:title>
  <dcterms:created xsi:type="dcterms:W3CDTF">2021-10-11T22:19:13Z</dcterms:created>
  <dcterms:modified xsi:type="dcterms:W3CDTF">2021-10-11T22:19:13Z</dcterms:modified>
</cp:coreProperties>
</file>