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for 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looking forward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overwhelmed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unreachable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forms or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 to transport/carry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Out Of My Mind</dc:title>
  <dcterms:created xsi:type="dcterms:W3CDTF">2021-10-11T22:19:40Z</dcterms:created>
  <dcterms:modified xsi:type="dcterms:W3CDTF">2021-10-11T22:19:40Z</dcterms:modified>
</cp:coreProperties>
</file>