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lunchtime assistant    </w:t>
      </w:r>
      <w:r>
        <w:t xml:space="preserve">   head teacher    </w:t>
      </w:r>
      <w:r>
        <w:t xml:space="preserve">   teaching assistant    </w:t>
      </w:r>
      <w:r>
        <w:t xml:space="preserve">   teacher    </w:t>
      </w:r>
      <w:r>
        <w:t xml:space="preserve">   staff room    </w:t>
      </w:r>
      <w:r>
        <w:t xml:space="preserve">   classroom    </w:t>
      </w:r>
      <w:r>
        <w:t xml:space="preserve">   hallway    </w:t>
      </w:r>
      <w:r>
        <w:t xml:space="preserve">   pencil case    </w:t>
      </w:r>
      <w:r>
        <w:t xml:space="preserve">   desk    </w:t>
      </w:r>
      <w:r>
        <w:t xml:space="preserve">   calculator    </w:t>
      </w:r>
      <w:r>
        <w:t xml:space="preserve">   ruler    </w:t>
      </w:r>
      <w:r>
        <w:t xml:space="preserve">   reading book    </w:t>
      </w:r>
      <w:r>
        <w:t xml:space="preserve">   glue stick    </w:t>
      </w:r>
      <w:r>
        <w:t xml:space="preserve">   paper    </w:t>
      </w:r>
      <w:r>
        <w:t xml:space="preserve">   felt pens    </w:t>
      </w:r>
      <w:r>
        <w:t xml:space="preserve">   glue    </w:t>
      </w:r>
      <w:r>
        <w:t xml:space="preserve">   stapler    </w:t>
      </w:r>
      <w:r>
        <w:t xml:space="preserve">   exercise book    </w:t>
      </w:r>
      <w:r>
        <w:t xml:space="preserve">   book    </w:t>
      </w:r>
      <w:r>
        <w:t xml:space="preserve">   scissors    </w:t>
      </w:r>
      <w:r>
        <w:t xml:space="preserve">   pencil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School</dc:title>
  <dcterms:created xsi:type="dcterms:W3CDTF">2021-10-11T22:20:09Z</dcterms:created>
  <dcterms:modified xsi:type="dcterms:W3CDTF">2021-10-11T22:20:09Z</dcterms:modified>
</cp:coreProperties>
</file>