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for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corruption    </w:t>
      </w:r>
      <w:r>
        <w:t xml:space="preserve">   darkness    </w:t>
      </w:r>
      <w:r>
        <w:t xml:space="preserve">   error    </w:t>
      </w:r>
      <w:r>
        <w:t xml:space="preserve">   evil    </w:t>
      </w:r>
      <w:r>
        <w:t xml:space="preserve">   immorality    </w:t>
      </w:r>
      <w:r>
        <w:t xml:space="preserve">   iniquity    </w:t>
      </w:r>
      <w:r>
        <w:t xml:space="preserve">   lawlessness    </w:t>
      </w:r>
      <w:r>
        <w:t xml:space="preserve">   transgression    </w:t>
      </w:r>
      <w:r>
        <w:t xml:space="preserve">   trespass    </w:t>
      </w:r>
      <w:r>
        <w:t xml:space="preserve">   unbelief    </w:t>
      </w:r>
      <w:r>
        <w:t xml:space="preserve">   unrighteousness    </w:t>
      </w:r>
      <w:r>
        <w:t xml:space="preserve">   wandering    </w:t>
      </w:r>
      <w:r>
        <w:t xml:space="preserve">   wickedness    </w:t>
      </w:r>
      <w:r>
        <w:t xml:space="preserve">   wrongdoing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Sin</dc:title>
  <dcterms:created xsi:type="dcterms:W3CDTF">2021-10-11T22:20:16Z</dcterms:created>
  <dcterms:modified xsi:type="dcterms:W3CDTF">2021-10-11T22:20:16Z</dcterms:modified>
</cp:coreProperties>
</file>