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I wanna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it to God and go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morning when I rise give me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like _____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someone to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 is like a _____ _____; Enjoy now Pay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passion for someone or something; can be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you have wronged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God I say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Thought</dc:title>
  <dcterms:created xsi:type="dcterms:W3CDTF">2021-10-11T22:18:58Z</dcterms:created>
  <dcterms:modified xsi:type="dcterms:W3CDTF">2021-10-11T22:18:58Z</dcterms:modified>
</cp:coreProperties>
</file>