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for "said"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ordered    </w:t>
      </w:r>
      <w:r>
        <w:t xml:space="preserve">   cried    </w:t>
      </w:r>
      <w:r>
        <w:t xml:space="preserve">   growled    </w:t>
      </w:r>
      <w:r>
        <w:t xml:space="preserve">   whispered    </w:t>
      </w:r>
      <w:r>
        <w:t xml:space="preserve">   replied    </w:t>
      </w:r>
      <w:r>
        <w:t xml:space="preserve">   moaned    </w:t>
      </w:r>
      <w:r>
        <w:t xml:space="preserve">   sobbed    </w:t>
      </w:r>
      <w:r>
        <w:t xml:space="preserve">   smiled    </w:t>
      </w:r>
      <w:r>
        <w:t xml:space="preserve">   joked    </w:t>
      </w:r>
      <w:r>
        <w:t xml:space="preserve">   laughed    </w:t>
      </w:r>
      <w:r>
        <w:t xml:space="preserve">   yelled    </w:t>
      </w:r>
      <w:r>
        <w:t xml:space="preserve">   screamed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for "said"</dc:title>
  <dcterms:created xsi:type="dcterms:W3CDTF">2021-10-11T22:18:48Z</dcterms:created>
  <dcterms:modified xsi:type="dcterms:W3CDTF">2021-10-11T22:18:48Z</dcterms:modified>
</cp:coreProperties>
</file>