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for the win!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Breathe    </w:t>
      </w:r>
      <w:r>
        <w:t xml:space="preserve">   Calm    </w:t>
      </w:r>
      <w:r>
        <w:t xml:space="preserve">   Confidence    </w:t>
      </w:r>
      <w:r>
        <w:t xml:space="preserve">   Courage    </w:t>
      </w:r>
      <w:r>
        <w:t xml:space="preserve">   Gratitude    </w:t>
      </w:r>
      <w:r>
        <w:t xml:space="preserve">   Grow    </w:t>
      </w:r>
      <w:r>
        <w:t xml:space="preserve">   Learn    </w:t>
      </w:r>
      <w:r>
        <w:t xml:space="preserve">   Love    </w:t>
      </w:r>
      <w:r>
        <w:t xml:space="preserve">   Meditate    </w:t>
      </w:r>
      <w:r>
        <w:t xml:space="preserve">   Peace    </w:t>
      </w:r>
      <w:r>
        <w:t xml:space="preserve">   Practice    </w:t>
      </w:r>
      <w:r>
        <w:t xml:space="preserve">   Purpose    </w:t>
      </w:r>
      <w:r>
        <w:t xml:space="preserve">   Reflect    </w:t>
      </w:r>
      <w:r>
        <w:t xml:space="preserve">   Serve    </w:t>
      </w:r>
      <w:r>
        <w:t xml:space="preserve">   Share    </w:t>
      </w:r>
      <w:r>
        <w:t xml:space="preserve">   Strength    </w:t>
      </w:r>
      <w:r>
        <w:t xml:space="preserve">   Yang    </w:t>
      </w:r>
      <w:r>
        <w:t xml:space="preserve">   Yin    </w:t>
      </w:r>
      <w:r>
        <w:t xml:space="preserve">   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the win!</dc:title>
  <dcterms:created xsi:type="dcterms:W3CDTF">2021-10-11T22:19:47Z</dcterms:created>
  <dcterms:modified xsi:type="dcterms:W3CDTF">2021-10-11T22:19:47Z</dcterms:modified>
</cp:coreProperties>
</file>