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created in the first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of writing from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Earliest time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more educated and respectful to each other and have new technologies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Actual time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cropping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that is passed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Hindu's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writing from ancient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world history</dc:title>
  <dcterms:created xsi:type="dcterms:W3CDTF">2021-10-11T22:18:39Z</dcterms:created>
  <dcterms:modified xsi:type="dcterms:W3CDTF">2021-10-11T22:18:39Z</dcterms:modified>
</cp:coreProperties>
</file>