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found in Middle School, Out of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art-nap    </w:t>
      </w:r>
      <w:r>
        <w:t xml:space="preserve">   Chapter    </w:t>
      </w:r>
      <w:r>
        <w:t xml:space="preserve">   chris tebbetts    </w:t>
      </w:r>
      <w:r>
        <w:t xml:space="preserve">   Classmates    </w:t>
      </w:r>
      <w:r>
        <w:t xml:space="preserve">   Georgia    </w:t>
      </w:r>
      <w:r>
        <w:t xml:space="preserve">   Hills Village    </w:t>
      </w:r>
      <w:r>
        <w:t xml:space="preserve">   James Patterson    </w:t>
      </w:r>
      <w:r>
        <w:t xml:space="preserve">   Khatchadorian    </w:t>
      </w:r>
      <w:r>
        <w:t xml:space="preserve">   Moving Day    </w:t>
      </w:r>
      <w:r>
        <w:t xml:space="preserve">   not too shabby    </w:t>
      </w:r>
      <w:r>
        <w:t xml:space="preserve">   Questions    </w:t>
      </w:r>
      <w:r>
        <w:t xml:space="preserve">   Rafe    </w:t>
      </w:r>
      <w:r>
        <w:t xml:space="preserve">   sixty eight chapters    </w:t>
      </w:r>
      <w:r>
        <w:t xml:space="preserve">   Small and Full    </w:t>
      </w:r>
      <w:r>
        <w:t xml:space="preserve">   suspension    </w:t>
      </w:r>
      <w:r>
        <w:t xml:space="preserve">   Tall Stack    </w:t>
      </w:r>
      <w:r>
        <w:t xml:space="preserve">   The Big City    </w:t>
      </w:r>
      <w:r>
        <w:t xml:space="preserve">   watch your back    </w:t>
      </w:r>
      <w:r>
        <w:t xml:space="preserve">   whoom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found in Middle School, Out of Here!</dc:title>
  <dcterms:created xsi:type="dcterms:W3CDTF">2021-10-11T22:18:36Z</dcterms:created>
  <dcterms:modified xsi:type="dcterms:W3CDTF">2021-10-11T22:18:36Z</dcterms:modified>
</cp:coreProperties>
</file>