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Words from 20th Century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klutz    </w:t>
      </w:r>
      <w:r>
        <w:t xml:space="preserve">   fantabulous    </w:t>
      </w:r>
      <w:r>
        <w:t xml:space="preserve">   psychedelic    </w:t>
      </w:r>
      <w:r>
        <w:t xml:space="preserve">   jazzed    </w:t>
      </w:r>
      <w:r>
        <w:t xml:space="preserve">   frenemy    </w:t>
      </w:r>
      <w:r>
        <w:t xml:space="preserve">   bafflegab    </w:t>
      </w:r>
      <w:r>
        <w:t xml:space="preserve">   cornball    </w:t>
      </w:r>
      <w:r>
        <w:t xml:space="preserve">   sackout    </w:t>
      </w:r>
      <w:r>
        <w:t xml:space="preserve">   honcho    </w:t>
      </w:r>
      <w:r>
        <w:t xml:space="preserve">   zooty    </w:t>
      </w:r>
      <w:r>
        <w:t xml:space="preserve">   yeehaw    </w:t>
      </w:r>
      <w:r>
        <w:t xml:space="preserve">   whammy    </w:t>
      </w:r>
      <w:r>
        <w:t xml:space="preserve">   nosedive    </w:t>
      </w:r>
      <w:r>
        <w:t xml:space="preserve">   antsy    </w:t>
      </w:r>
      <w:r>
        <w:t xml:space="preserve">   BLT    </w:t>
      </w:r>
      <w:r>
        <w:t xml:space="preserve">   pipsqueak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from 20th Century</dc:title>
  <dcterms:created xsi:type="dcterms:W3CDTF">2021-10-11T22:20:13Z</dcterms:created>
  <dcterms:modified xsi:type="dcterms:W3CDTF">2021-10-11T22:20:13Z</dcterms:modified>
</cp:coreProperties>
</file>