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from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Israelites had to learn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man came through the roof because he knew Jesus could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Esther was a woman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birth of Jesus brought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Moses had great _____ for his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Elisabeth was filled with the whe Mary came to visit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was Peter released from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Word used by Jesus to calm the storm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Joseph let his brothers know they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Paul and Silas did in jail?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Ananias and Saphira didn't tell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we do all of these we have a home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Elijah knew it would rain because of his great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Jonah did not do this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from God</dc:title>
  <dcterms:created xsi:type="dcterms:W3CDTF">2021-10-11T22:18:51Z</dcterms:created>
  <dcterms:modified xsi:type="dcterms:W3CDTF">2021-10-11T22:18:51Z</dcterms:modified>
</cp:coreProperties>
</file>