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from Hebrews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power    </w:t>
      </w:r>
      <w:r>
        <w:t xml:space="preserve">   bondage    </w:t>
      </w:r>
      <w:r>
        <w:t xml:space="preserve">   fear    </w:t>
      </w:r>
      <w:r>
        <w:t xml:space="preserve">   blood    </w:t>
      </w:r>
      <w:r>
        <w:t xml:space="preserve">   flesh    </w:t>
      </w:r>
      <w:r>
        <w:t xml:space="preserve">   partake    </w:t>
      </w:r>
      <w:r>
        <w:t xml:space="preserve">   high priest    </w:t>
      </w:r>
      <w:r>
        <w:t xml:space="preserve">   devil    </w:t>
      </w:r>
      <w:r>
        <w:t xml:space="preserve">   nought    </w:t>
      </w:r>
      <w:r>
        <w:t xml:space="preserve">   holiness    </w:t>
      </w:r>
      <w:r>
        <w:t xml:space="preserve">   revealed    </w:t>
      </w:r>
      <w:r>
        <w:t xml:space="preserve">   meekness    </w:t>
      </w:r>
      <w:r>
        <w:t xml:space="preserve">   humility    </w:t>
      </w:r>
      <w:r>
        <w:t xml:space="preserve">   crucified    </w:t>
      </w:r>
      <w:r>
        <w:t xml:space="preserve">   salvation    </w:t>
      </w:r>
      <w:r>
        <w:t xml:space="preserve">   leader    </w:t>
      </w:r>
      <w:r>
        <w:t xml:space="preserve">   brethren    </w:t>
      </w:r>
      <w:r>
        <w:t xml:space="preserve">   by    </w:t>
      </w:r>
      <w:r>
        <w:t xml:space="preserve">   through    </w:t>
      </w:r>
      <w:r>
        <w:t xml:space="preserve">   for    </w:t>
      </w:r>
      <w:r>
        <w:t xml:space="preserve">   death    </w:t>
      </w:r>
      <w:r>
        <w:t xml:space="preserve">   honor    </w:t>
      </w:r>
      <w:r>
        <w:t xml:space="preserve">   glory    </w:t>
      </w:r>
      <w:r>
        <w:t xml:space="preserve">   ingrafted    </w:t>
      </w:r>
      <w:r>
        <w:t xml:space="preserve">   God    </w:t>
      </w:r>
      <w:r>
        <w:t xml:space="preserve">   children    </w:t>
      </w:r>
      <w:r>
        <w:t xml:space="preserve">   succor    </w:t>
      </w:r>
      <w:r>
        <w:t xml:space="preserve">   Jesus    </w:t>
      </w:r>
      <w:r>
        <w:t xml:space="preserve">   cross    </w:t>
      </w:r>
      <w:r>
        <w:t xml:space="preserve">   faithful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from Hebrews</dc:title>
  <dcterms:created xsi:type="dcterms:W3CDTF">2021-10-11T22:19:16Z</dcterms:created>
  <dcterms:modified xsi:type="dcterms:W3CDTF">2021-10-11T22:19:16Z</dcterms:modified>
</cp:coreProperties>
</file>