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"House of the Scorpion"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 Viejo    </w:t>
      </w:r>
      <w:r>
        <w:t xml:space="preserve">   Fani    </w:t>
      </w:r>
      <w:r>
        <w:t xml:space="preserve">   Benito    </w:t>
      </w:r>
      <w:r>
        <w:t xml:space="preserve">   Felipe    </w:t>
      </w:r>
      <w:r>
        <w:t xml:space="preserve">   Felica    </w:t>
      </w:r>
      <w:r>
        <w:t xml:space="preserve">   Mr.MCGreggor    </w:t>
      </w:r>
      <w:r>
        <w:t xml:space="preserve">   Carlos    </w:t>
      </w:r>
      <w:r>
        <w:t xml:space="preserve">   Mr.Ortega    </w:t>
      </w:r>
      <w:r>
        <w:t xml:space="preserve">   La Llorona    </w:t>
      </w:r>
      <w:r>
        <w:t xml:space="preserve">   Fedilto    </w:t>
      </w:r>
      <w:r>
        <w:t xml:space="preserve">   Chacho    </w:t>
      </w:r>
      <w:r>
        <w:t xml:space="preserve">   Celia    </w:t>
      </w:r>
      <w:r>
        <w:t xml:space="preserve">   Flaco    </w:t>
      </w:r>
      <w:r>
        <w:t xml:space="preserve">   Matteo    </w:t>
      </w:r>
      <w:r>
        <w:t xml:space="preserve">   El Patron    </w:t>
      </w:r>
      <w:r>
        <w:t xml:space="preserve">   los bichos    </w:t>
      </w:r>
      <w:r>
        <w:t xml:space="preserve">   compadreas    </w:t>
      </w:r>
      <w:r>
        <w:t xml:space="preserve">   peligro    </w:t>
      </w:r>
      <w:r>
        <w:t xml:space="preserve">   mi vida    </w:t>
      </w:r>
      <w:r>
        <w:t xml:space="preserve">   pedro el conejo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"House of the Scorpion"</dc:title>
  <dcterms:created xsi:type="dcterms:W3CDTF">2021-10-11T22:18:19Z</dcterms:created>
  <dcterms:modified xsi:type="dcterms:W3CDTF">2021-10-11T22:18:19Z</dcterms:modified>
</cp:coreProperties>
</file>