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from John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Baptize    </w:t>
      </w:r>
      <w:r>
        <w:t xml:space="preserve">   Begotten    </w:t>
      </w:r>
      <w:r>
        <w:t xml:space="preserve">   Believe    </w:t>
      </w:r>
      <w:r>
        <w:t xml:space="preserve">   Bethabara    </w:t>
      </w:r>
      <w:r>
        <w:t xml:space="preserve">   Cephas    </w:t>
      </w:r>
      <w:r>
        <w:t xml:space="preserve">   Dove    </w:t>
      </w:r>
      <w:r>
        <w:t xml:space="preserve">   Elias    </w:t>
      </w:r>
      <w:r>
        <w:t xml:space="preserve">   Galilee    </w:t>
      </w:r>
      <w:r>
        <w:t xml:space="preserve">   Grace    </w:t>
      </w:r>
      <w:r>
        <w:t xml:space="preserve">   Jesus    </w:t>
      </w:r>
      <w:r>
        <w:t xml:space="preserve">   John    </w:t>
      </w:r>
      <w:r>
        <w:t xml:space="preserve">   Jordan    </w:t>
      </w:r>
      <w:r>
        <w:t xml:space="preserve">   Lamb of God    </w:t>
      </w:r>
      <w:r>
        <w:t xml:space="preserve">   Light    </w:t>
      </w:r>
      <w:r>
        <w:t xml:space="preserve">   Nathanael    </w:t>
      </w:r>
      <w:r>
        <w:t xml:space="preserve">   Nazareth    </w:t>
      </w:r>
      <w:r>
        <w:t xml:space="preserve">   Philip    </w:t>
      </w:r>
      <w:r>
        <w:t xml:space="preserve">   Power    </w:t>
      </w:r>
      <w:r>
        <w:t xml:space="preserve">   Rabbi    </w:t>
      </w:r>
      <w:r>
        <w:t xml:space="preserve">   Received    </w:t>
      </w:r>
      <w:r>
        <w:t xml:space="preserve">   Spirit    </w:t>
      </w:r>
      <w:r>
        <w:t xml:space="preserve">   Truth    </w:t>
      </w:r>
      <w:r>
        <w:t xml:space="preserve">   Wilderness    </w:t>
      </w:r>
      <w:r>
        <w:t xml:space="preserve">   Word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from John 1</dc:title>
  <dcterms:created xsi:type="dcterms:W3CDTF">2021-10-18T01:14:48Z</dcterms:created>
  <dcterms:modified xsi:type="dcterms:W3CDTF">2021-10-18T01:14:48Z</dcterms:modified>
</cp:coreProperties>
</file>