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derrick    </w:t>
      </w:r>
      <w:r>
        <w:t xml:space="preserve">   ferris wheel    </w:t>
      </w:r>
      <w:r>
        <w:t xml:space="preserve">   derby    </w:t>
      </w:r>
      <w:r>
        <w:t xml:space="preserve">   boycott    </w:t>
      </w:r>
      <w:r>
        <w:t xml:space="preserve">   mackintosh    </w:t>
      </w:r>
      <w:r>
        <w:t xml:space="preserve">   cardigan    </w:t>
      </w:r>
      <w:r>
        <w:t xml:space="preserve">   silhouette    </w:t>
      </w:r>
      <w:r>
        <w:t xml:space="preserve">   maverick    </w:t>
      </w:r>
      <w:r>
        <w:t xml:space="preserve">   braille    </w:t>
      </w:r>
      <w:r>
        <w:t xml:space="preserve">   sideburns    </w:t>
      </w:r>
      <w:r>
        <w:t xml:space="preserve">   volt    </w:t>
      </w:r>
      <w:r>
        <w:t xml:space="preserve">   graham cracker    </w:t>
      </w:r>
      <w:r>
        <w:t xml:space="preserve">   guy    </w:t>
      </w:r>
      <w:r>
        <w:t xml:space="preserve">   leotard    </w:t>
      </w:r>
      <w:r>
        <w:t xml:space="preserve">   saxophone    </w:t>
      </w:r>
      <w:r>
        <w:t xml:space="preserve">   boysenberry    </w:t>
      </w:r>
      <w:r>
        <w:t xml:space="preserve">   begonia    </w:t>
      </w:r>
      <w:r>
        <w:t xml:space="preserve">   m a g n o l i a    </w:t>
      </w:r>
      <w:r>
        <w:t xml:space="preserve">   z i n n i a    </w:t>
      </w:r>
      <w:r>
        <w:t xml:space="preserve">   g a r d e n i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Names </dc:title>
  <dcterms:created xsi:type="dcterms:W3CDTF">2021-10-11T22:18:57Z</dcterms:created>
  <dcterms:modified xsi:type="dcterms:W3CDTF">2021-10-11T22:18:57Z</dcterms:modified>
</cp:coreProperties>
</file>