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Metaphors drawn fom common life experiences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devoted to the worship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twelve chief disciples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Restored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or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died for their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Gods life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taking on human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 of Jesus'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Christs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narrative proclamations of the events and teachings from life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changed into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to death by nailing to a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New Testament</dc:title>
  <dcterms:created xsi:type="dcterms:W3CDTF">2021-10-11T22:18:29Z</dcterms:created>
  <dcterms:modified xsi:type="dcterms:W3CDTF">2021-10-11T22:18:29Z</dcterms:modified>
</cp:coreProperties>
</file>