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ONE HUNDRED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none    </w:t>
      </w:r>
      <w:r>
        <w:t xml:space="preserve">   done    </w:t>
      </w:r>
      <w:r>
        <w:t xml:space="preserve">   horn    </w:t>
      </w:r>
      <w:r>
        <w:t xml:space="preserve">   need    </w:t>
      </w:r>
      <w:r>
        <w:t xml:space="preserve">   deer    </w:t>
      </w:r>
      <w:r>
        <w:t xml:space="preserve">   dude    </w:t>
      </w:r>
      <w:r>
        <w:t xml:space="preserve">   here    </w:t>
      </w:r>
      <w:r>
        <w:t xml:space="preserve">   run    </w:t>
      </w:r>
      <w:r>
        <w:t xml:space="preserve">   our    </w:t>
      </w:r>
      <w:r>
        <w:t xml:space="preserve">   one    </w:t>
      </w:r>
      <w:r>
        <w:t xml:space="preserve">   end    </w:t>
      </w:r>
      <w:r>
        <w:t xml:space="preserve">   due    </w:t>
      </w:r>
      <w:r>
        <w:t xml:space="preserve">   nod    </w:t>
      </w:r>
      <w:r>
        <w:t xml:space="preserve">   rod    </w:t>
      </w:r>
      <w:r>
        <w:t xml:space="preserve">   odd    </w:t>
      </w:r>
      <w:r>
        <w:t xml:space="preserve">   her    </w:t>
      </w:r>
      <w:r>
        <w:t xml:space="preserve">   hen    </w:t>
      </w:r>
      <w:r>
        <w:t xml:space="preserve">   or    </w:t>
      </w:r>
      <w:r>
        <w:t xml:space="preserve">   on    </w:t>
      </w:r>
      <w:r>
        <w:t xml:space="preserve">   no    </w:t>
      </w:r>
      <w:r>
        <w:t xml:space="preserve">   he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ONE HUNDRED</dc:title>
  <dcterms:created xsi:type="dcterms:W3CDTF">2021-10-11T22:20:02Z</dcterms:created>
  <dcterms:modified xsi:type="dcterms:W3CDTF">2021-10-11T22:20:02Z</dcterms:modified>
</cp:coreProperties>
</file>