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from Proper Names</w:t>
      </w:r>
    </w:p>
    <w:p>
      <w:pPr>
        <w:pStyle w:val="Questions"/>
      </w:pPr>
      <w:r>
        <w:t xml:space="preserve">1. LPIPLPCHI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RKAVIMCE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TCXIQIOU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ENRCTUSOPAR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SNSEEMI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POISMONRES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EADHLNPIERR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IOIECSMS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AOERNTP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TESRIBYA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UERAINTSN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ONTSIIGJ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RYDAWT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CYIHRRP YCOTRVI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HROLTIOA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Proper Names</dc:title>
  <dcterms:created xsi:type="dcterms:W3CDTF">2021-10-11T22:19:09Z</dcterms:created>
  <dcterms:modified xsi:type="dcterms:W3CDTF">2021-10-11T22:19:09Z</dcterms:modified>
</cp:coreProperties>
</file>