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Words from Shakespeare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highest point on a mountain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spend your money carefully and sparingly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little remains of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means "grand or dignified"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without disguise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indirect suggestion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means "large and outstanding"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brilliant light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scold or punish someone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rush of wind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from Shakespeare</dc:title>
  <dcterms:created xsi:type="dcterms:W3CDTF">2021-10-11T22:18:31Z</dcterms:created>
  <dcterms:modified xsi:type="dcterms:W3CDTF">2021-10-11T22:18:31Z</dcterms:modified>
</cp:coreProperties>
</file>