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habanero    </w:t>
      </w:r>
      <w:r>
        <w:t xml:space="preserve">   carnitas    </w:t>
      </w:r>
      <w:r>
        <w:t xml:space="preserve">   bizarro    </w:t>
      </w:r>
      <w:r>
        <w:t xml:space="preserve">   bodega    </w:t>
      </w:r>
      <w:r>
        <w:t xml:space="preserve">   espadrille    </w:t>
      </w:r>
      <w:r>
        <w:t xml:space="preserve">   Chihuahua    </w:t>
      </w:r>
      <w:r>
        <w:t xml:space="preserve">   fajitas    </w:t>
      </w:r>
      <w:r>
        <w:t xml:space="preserve">   gaucho    </w:t>
      </w:r>
      <w:r>
        <w:t xml:space="preserve">   posse    </w:t>
      </w:r>
      <w:r>
        <w:t xml:space="preserve">   asado    </w:t>
      </w:r>
      <w:r>
        <w:t xml:space="preserve">   churros    </w:t>
      </w:r>
      <w:r>
        <w:t xml:space="preserve">   muchacha    </w:t>
      </w:r>
      <w:r>
        <w:t xml:space="preserve">   posada    </w:t>
      </w:r>
      <w:r>
        <w:t xml:space="preserve">   machete    </w:t>
      </w:r>
      <w:r>
        <w:t xml:space="preserve">   nacho    </w:t>
      </w:r>
      <w:r>
        <w:t xml:space="preserve">   mosquito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Spanish</dc:title>
  <dcterms:created xsi:type="dcterms:W3CDTF">2021-10-11T22:19:44Z</dcterms:created>
  <dcterms:modified xsi:type="dcterms:W3CDTF">2021-10-11T22:19:44Z</dcterms:modified>
</cp:coreProperties>
</file>