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House by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barman    </w:t>
      </w:r>
      <w:r>
        <w:t xml:space="preserve">   scream    </w:t>
      </w:r>
      <w:r>
        <w:t xml:space="preserve">   perfume    </w:t>
      </w:r>
      <w:r>
        <w:t xml:space="preserve">   distant    </w:t>
      </w:r>
      <w:r>
        <w:t xml:space="preserve">   concentrate    </w:t>
      </w:r>
      <w:r>
        <w:t xml:space="preserve">   scared    </w:t>
      </w:r>
      <w:r>
        <w:t xml:space="preserve">   properly    </w:t>
      </w:r>
      <w:r>
        <w:t xml:space="preserve">   whale    </w:t>
      </w:r>
      <w:r>
        <w:t xml:space="preserve">   enormous    </w:t>
      </w:r>
      <w:r>
        <w:t xml:space="preserve">   slim    </w:t>
      </w:r>
      <w:r>
        <w:t xml:space="preserve">   opposite    </w:t>
      </w:r>
      <w:r>
        <w:t xml:space="preserve">   frighten    </w:t>
      </w:r>
      <w:r>
        <w:t xml:space="preserve">   fear    </w:t>
      </w:r>
      <w:r>
        <w:t xml:space="preserve">   drown    </w:t>
      </w:r>
      <w:r>
        <w:t xml:space="preserve">   breathe    </w:t>
      </w:r>
      <w:r>
        <w:t xml:space="preserve">   blanket    </w:t>
      </w:r>
      <w:r>
        <w:t xml:space="preserve">   answerphone    </w:t>
      </w:r>
      <w:r>
        <w:t xml:space="preserve">   unlock    </w:t>
      </w:r>
      <w:r>
        <w:t xml:space="preserve">   sink    </w:t>
      </w:r>
      <w:r>
        <w:t xml:space="preserve">   promise    </w:t>
      </w:r>
      <w:r>
        <w:t xml:space="preserve">   private    </w:t>
      </w:r>
      <w:r>
        <w:t xml:space="preserve">   pour    </w:t>
      </w:r>
      <w:r>
        <w:t xml:space="preserve">   odd    </w:t>
      </w:r>
      <w:r>
        <w:t xml:space="preserve">   mariner    </w:t>
      </w:r>
      <w:r>
        <w:t xml:space="preserve">   fair    </w:t>
      </w:r>
      <w:r>
        <w:t xml:space="preserve">   ancient    </w:t>
      </w:r>
      <w:r>
        <w:t xml:space="preserve">   wedding    </w:t>
      </w:r>
      <w:r>
        <w:t xml:space="preserve">   uncomfortable    </w:t>
      </w:r>
      <w:r>
        <w:t xml:space="preserve">   sailor    </w:t>
      </w:r>
      <w:r>
        <w:t xml:space="preserve">   pub    </w:t>
      </w:r>
      <w:r>
        <w:t xml:space="preserve">   obviously    </w:t>
      </w:r>
      <w:r>
        <w:t xml:space="preserve">   nod    </w:t>
      </w:r>
      <w:r>
        <w:t xml:space="preserve">   look    </w:t>
      </w:r>
      <w:r>
        <w:t xml:space="preserve">   jolly    </w:t>
      </w:r>
      <w:r>
        <w:t xml:space="preserve">   immediately    </w:t>
      </w:r>
      <w:r>
        <w:t xml:space="preserve">   especially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House by The Sea</dc:title>
  <dcterms:created xsi:type="dcterms:W3CDTF">2021-10-11T22:19:06Z</dcterms:created>
  <dcterms:modified xsi:type="dcterms:W3CDTF">2021-10-11T22:19:06Z</dcterms:modified>
</cp:coreProperties>
</file>