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"The Witches"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impart a trace or slight degree of some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hurriedly with short, quick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love and respect; worship, veneration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surround or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(in respect to something bad) very great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trick or joke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conforming with generally accepted standards of behavior or propriety; obscene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magnificent; 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rotten, foul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uncertain or doubtful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expresses happiness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offensive to the senses; especially through the nose</w:t>
            </w:r>
          </w:p>
        </w:tc>
      </w:tr>
    </w:tbl>
    <w:p>
      <w:pPr>
        <w:pStyle w:val="WordBankMedium"/>
      </w:pPr>
      <w:r>
        <w:t xml:space="preserve">   adoration    </w:t>
      </w:r>
      <w:r>
        <w:t xml:space="preserve">   ruse    </w:t>
      </w:r>
      <w:r>
        <w:t xml:space="preserve">   foul    </w:t>
      </w:r>
      <w:r>
        <w:t xml:space="preserve">   arrangements    </w:t>
      </w:r>
      <w:r>
        <w:t xml:space="preserve">   tinge    </w:t>
      </w:r>
      <w:r>
        <w:t xml:space="preserve">   rumor    </w:t>
      </w:r>
      <w:r>
        <w:t xml:space="preserve">   contentedly    </w:t>
      </w:r>
      <w:r>
        <w:t xml:space="preserve">   conceal    </w:t>
      </w:r>
      <w:r>
        <w:t xml:space="preserve">   indecent    </w:t>
      </w:r>
      <w:r>
        <w:t xml:space="preserve">   complication    </w:t>
      </w:r>
      <w:r>
        <w:t xml:space="preserve">   enfold    </w:t>
      </w:r>
      <w:r>
        <w:t xml:space="preserve">   putrid    </w:t>
      </w:r>
      <w:r>
        <w:t xml:space="preserve">   scuttle    </w:t>
      </w:r>
      <w:r>
        <w:t xml:space="preserve">   splendid    </w:t>
      </w:r>
      <w:r>
        <w:t xml:space="preserve">   severe    </w:t>
      </w:r>
      <w:r>
        <w:t xml:space="preserve">   magnificent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"The Witches"</dc:title>
  <dcterms:created xsi:type="dcterms:W3CDTF">2021-10-11T22:19:09Z</dcterms:created>
  <dcterms:modified xsi:type="dcterms:W3CDTF">2021-10-11T22:19:09Z</dcterms:modified>
</cp:coreProperties>
</file>