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from Wimbe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figure of speech is "shriveled like a raisin"?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sisters does William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William make to prevent his house from burning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struck Malawi during the famine?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capitol of Malawi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called is windmill_______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figure of speech is "swallowed like a mob"?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studied at the _______ when he couldn't go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William's family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William's dog is named_____.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Wimbe</dc:title>
  <dcterms:created xsi:type="dcterms:W3CDTF">2021-10-11T22:18:48Z</dcterms:created>
  <dcterms:modified xsi:type="dcterms:W3CDTF">2021-10-11T22:18:48Z</dcterms:modified>
</cp:coreProperties>
</file>