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pay no attention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improve the quality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division or a branch of a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puts a case or issue forward on someone else’s behalf  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competes against another person in a competition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material/ object which allows light to pass through so that objects behind it can be seen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journey taken by a group of people with a certain purpose such as research or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something to progressively get worse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strong desire and determination to 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involved in an argument to bring about agreement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definitions</dc:title>
  <dcterms:created xsi:type="dcterms:W3CDTF">2021-10-11T22:20:02Z</dcterms:created>
  <dcterms:modified xsi:type="dcterms:W3CDTF">2021-10-11T22:20:02Z</dcterms:modified>
</cp:coreProperties>
</file>