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worry    </w:t>
      </w:r>
      <w:r>
        <w:t xml:space="preserve">   uncertainty    </w:t>
      </w:r>
      <w:r>
        <w:t xml:space="preserve">   tracing    </w:t>
      </w:r>
      <w:r>
        <w:t xml:space="preserve">   testing    </w:t>
      </w:r>
      <w:r>
        <w:t xml:space="preserve">   sorrow    </w:t>
      </w:r>
      <w:r>
        <w:t xml:space="preserve">   solitary    </w:t>
      </w:r>
      <w:r>
        <w:t xml:space="preserve">   shortages    </w:t>
      </w:r>
      <w:r>
        <w:t xml:space="preserve">   separation    </w:t>
      </w:r>
      <w:r>
        <w:t xml:space="preserve">   seclusion    </w:t>
      </w:r>
      <w:r>
        <w:t xml:space="preserve">   scary    </w:t>
      </w:r>
      <w:r>
        <w:t xml:space="preserve">   sanitising    </w:t>
      </w:r>
      <w:r>
        <w:t xml:space="preserve">   sanitiser    </w:t>
      </w:r>
      <w:r>
        <w:t xml:space="preserve">   responsibility    </w:t>
      </w:r>
      <w:r>
        <w:t xml:space="preserve">   protection    </w:t>
      </w:r>
      <w:r>
        <w:t xml:space="preserve">   panic    </w:t>
      </w:r>
      <w:r>
        <w:t xml:space="preserve">   missing    </w:t>
      </w:r>
      <w:r>
        <w:t xml:space="preserve">   lonely    </w:t>
      </w:r>
      <w:r>
        <w:t xml:space="preserve">   loneliness    </w:t>
      </w:r>
      <w:r>
        <w:t xml:space="preserve">   hopeless    </w:t>
      </w:r>
      <w:r>
        <w:t xml:space="preserve">   handwashing    </w:t>
      </w:r>
      <w:r>
        <w:t xml:space="preserve">   frustration    </w:t>
      </w:r>
      <w:r>
        <w:t xml:space="preserve">   fear    </w:t>
      </w:r>
      <w:r>
        <w:t xml:space="preserve">   facemasks    </w:t>
      </w:r>
      <w:r>
        <w:t xml:space="preserve">   endless    </w:t>
      </w:r>
      <w:r>
        <w:t xml:space="preserve">   doubt    </w:t>
      </w:r>
      <w:r>
        <w:t xml:space="preserve">   distancing    </w:t>
      </w:r>
      <w:r>
        <w:t xml:space="preserve">   consequences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lockdown</dc:title>
  <dcterms:created xsi:type="dcterms:W3CDTF">2021-10-11T22:19:53Z</dcterms:created>
  <dcterms:modified xsi:type="dcterms:W3CDTF">2021-10-11T22:19:53Z</dcterms:modified>
</cp:coreProperties>
</file>