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other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school you attend prior to primary school, a preschool (German).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highly venomous African or Asian snake (Portuguese).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story with exaggerated and simplified drawings, often in magazines and newspapers (Italian).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Praise and honour that is received for an achievement (Greek).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sets up a business and takes financial risks in hope of making a profit (French).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food, usually in a block, made of roasted and ground cacao seeds, often confectionary. Invented by the Aztecs (Native American).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colour of clothing, usually associated with the military (Indian).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storm with violent wind. Called a cyclone in southern countries (Spanish).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person’s name written in a distinctive way as a form of identification (Latin).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gentle wind (Portuguese).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interview for a role that involves a practical demonstration of skill (Latin).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Drawings or writings done illicitly in a public place (Italian).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large (African).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uncomfortable, painful feeling of embarrassment, humiliation, and distress (Indigenous Australian).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flat, round piece of minced meat, usually served in bread with other garnishing (German).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biscuit (Dutch).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currency in many countries such as Australia, and America (Czech).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huge, destructive wave caused by movement of tectonic plates in the ocean (Japanese).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food that is made from ingredients such as flour, milk and eggs, and is often decorated. (Norse).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control with anger or excitement (Norse).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artistic dance to music using graceful, precise movements (French).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number in maths that is neither positive or negative (Arabic).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of training or study in a specific field (Greek).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large, floating piece of ice in the sea that was detached from a glacier or ice sheet (Dutch).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Section of maths where letters and symbols are used to represent numbers, and quantities (Arabic).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other Languages</dc:title>
  <dcterms:created xsi:type="dcterms:W3CDTF">2021-10-11T22:18:25Z</dcterms:created>
  <dcterms:modified xsi:type="dcterms:W3CDTF">2021-10-11T22:18:25Z</dcterms:modified>
</cp:coreProperties>
</file>