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other countries.</w:t>
      </w:r>
    </w:p>
    <w:p>
      <w:pPr>
        <w:pStyle w:val="Questions"/>
      </w:pPr>
      <w:r>
        <w:t xml:space="preserve">1. LLAETB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FECA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EORENC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UBTUQOE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CBEUAERB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LNSAGAE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AHTOCELOC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IAHGTTEPS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TREUTNSAAR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EMREUS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other countries.</dc:title>
  <dcterms:created xsi:type="dcterms:W3CDTF">2021-10-11T22:19:38Z</dcterms:created>
  <dcterms:modified xsi:type="dcterms:W3CDTF">2021-10-11T22:19:38Z</dcterms:modified>
</cp:coreProperties>
</file>