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our concert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nipping    </w:t>
      </w:r>
      <w:r>
        <w:t xml:space="preserve">   sleigh    </w:t>
      </w:r>
      <w:r>
        <w:t xml:space="preserve">   tots    </w:t>
      </w:r>
      <w:r>
        <w:t xml:space="preserve">   yuletide    </w:t>
      </w:r>
      <w:r>
        <w:t xml:space="preserve">   roasting    </w:t>
      </w:r>
      <w:r>
        <w:t xml:space="preserve">   arsenic    </w:t>
      </w:r>
      <w:r>
        <w:t xml:space="preserve">   banana    </w:t>
      </w:r>
      <w:r>
        <w:t xml:space="preserve">   cactus    </w:t>
      </w:r>
      <w:r>
        <w:t xml:space="preserve">   cheer    </w:t>
      </w:r>
      <w:r>
        <w:t xml:space="preserve">   chestnuts    </w:t>
      </w:r>
      <w:r>
        <w:t xml:space="preserve">   Christmas    </w:t>
      </w:r>
      <w:r>
        <w:t xml:space="preserve">   crazy    </w:t>
      </w:r>
      <w:r>
        <w:t xml:space="preserve">   dreams    </w:t>
      </w:r>
      <w:r>
        <w:t xml:space="preserve">   eskimos    </w:t>
      </w:r>
      <w:r>
        <w:t xml:space="preserve">   eyes    </w:t>
      </w:r>
      <w:r>
        <w:t xml:space="preserve">   friend    </w:t>
      </w:r>
      <w:r>
        <w:t xml:space="preserve">   golly    </w:t>
      </w:r>
      <w:r>
        <w:t xml:space="preserve">   Grinch    </w:t>
      </w:r>
      <w:r>
        <w:t xml:space="preserve">   grownup    </w:t>
      </w:r>
      <w:r>
        <w:t xml:space="preserve">   holly    </w:t>
      </w:r>
      <w:r>
        <w:t xml:space="preserve">   illusion    </w:t>
      </w:r>
      <w:r>
        <w:t xml:space="preserve">   jackfrost    </w:t>
      </w:r>
      <w:r>
        <w:t xml:space="preserve">   list    </w:t>
      </w:r>
      <w:r>
        <w:t xml:space="preserve">   mean    </w:t>
      </w:r>
      <w:r>
        <w:t xml:space="preserve">   million    </w:t>
      </w:r>
      <w:r>
        <w:t xml:space="preserve">   mister    </w:t>
      </w:r>
      <w:r>
        <w:t xml:space="preserve">   mistletoe    </w:t>
      </w:r>
      <w:r>
        <w:t xml:space="preserve">   noss    </w:t>
      </w:r>
      <w:r>
        <w:t xml:space="preserve">   reindeer    </w:t>
      </w:r>
      <w:r>
        <w:t xml:space="preserve">   remember    </w:t>
      </w:r>
      <w:r>
        <w:t xml:space="preserve">   Santa    </w:t>
      </w:r>
      <w:r>
        <w:t xml:space="preserve">   sauerkraut    </w:t>
      </w:r>
      <w:r>
        <w:t xml:space="preserve">   song    </w:t>
      </w:r>
      <w:r>
        <w:t xml:space="preserve">   toadstool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our concert songs</dc:title>
  <dcterms:created xsi:type="dcterms:W3CDTF">2021-10-11T22:19:02Z</dcterms:created>
  <dcterms:modified xsi:type="dcterms:W3CDTF">2021-10-11T22:19:02Z</dcterms:modified>
</cp:coreProperties>
</file>