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our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colpurnia    </w:t>
      </w:r>
      <w:r>
        <w:t xml:space="preserve">   portia    </w:t>
      </w:r>
      <w:r>
        <w:t xml:space="preserve">   cassius    </w:t>
      </w:r>
      <w:r>
        <w:t xml:space="preserve">   flavius    </w:t>
      </w:r>
      <w:r>
        <w:t xml:space="preserve">   citizens    </w:t>
      </w:r>
      <w:r>
        <w:t xml:space="preserve">   power    </w:t>
      </w:r>
      <w:r>
        <w:t xml:space="preserve">   ambition    </w:t>
      </w:r>
      <w:r>
        <w:t xml:space="preserve">   brutus    </w:t>
      </w:r>
      <w:r>
        <w:t xml:space="preserve">   stabbed    </w:t>
      </w:r>
      <w:r>
        <w:t xml:space="preserve">   military    </w:t>
      </w:r>
      <w:r>
        <w:t xml:space="preserve">   commander    </w:t>
      </w:r>
      <w:r>
        <w:t xml:space="preserve">   venus    </w:t>
      </w:r>
      <w:r>
        <w:t xml:space="preserve">   republic    </w:t>
      </w:r>
      <w:r>
        <w:t xml:space="preserve">   cleopatra    </w:t>
      </w:r>
      <w:r>
        <w:t xml:space="preserve">   dicator    </w:t>
      </w:r>
      <w:r>
        <w:t xml:space="preserve">   rome    </w:t>
      </w:r>
      <w:r>
        <w:t xml:space="preserve">   julius    </w:t>
      </w:r>
      <w:r>
        <w:t xml:space="preserve">   pompey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our time</dc:title>
  <dcterms:created xsi:type="dcterms:W3CDTF">2021-10-11T22:18:33Z</dcterms:created>
  <dcterms:modified xsi:type="dcterms:W3CDTF">2021-10-11T22:18:33Z</dcterms:modified>
</cp:coreProperties>
</file>