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Slides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Toilettes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L'Entree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Salle De Bains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Balcon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Escaliers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Salle a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Grenier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Slides</dc:title>
  <dcterms:created xsi:type="dcterms:W3CDTF">2021-10-11T22:19:51Z</dcterms:created>
  <dcterms:modified xsi:type="dcterms:W3CDTF">2021-10-11T22:19:51Z</dcterms:modified>
</cp:coreProperties>
</file>