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hard to come to terms with or deal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administrative district of a city or town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dominance or leadership of one social group over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doing or saying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injection of weakened or dead microbes to create antibodies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rising again as to new life and vigor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be more favorably inclined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to, or resulting from the influence of human beings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small as to be meaningless; insignificant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excuse, overlook, or make allowances for</w:t>
            </w:r>
          </w:p>
        </w:tc>
      </w:tr>
    </w:tbl>
    <w:p>
      <w:pPr>
        <w:pStyle w:val="WordBankSmall"/>
      </w:pPr>
      <w:r>
        <w:t xml:space="preserve">   Condone    </w:t>
      </w:r>
      <w:r>
        <w:t xml:space="preserve">   iteration    </w:t>
      </w:r>
      <w:r>
        <w:t xml:space="preserve">   hegemony    </w:t>
      </w:r>
      <w:r>
        <w:t xml:space="preserve">   province    </w:t>
      </w:r>
      <w:r>
        <w:t xml:space="preserve">   grapple    </w:t>
      </w:r>
      <w:r>
        <w:t xml:space="preserve">   resurgent    </w:t>
      </w:r>
      <w:r>
        <w:t xml:space="preserve">   vaccine    </w:t>
      </w:r>
      <w:r>
        <w:t xml:space="preserve">   placate    </w:t>
      </w:r>
      <w:r>
        <w:t xml:space="preserve">   anthropogenic    </w:t>
      </w:r>
      <w:r>
        <w:t xml:space="preserve">   negligible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news</dc:title>
  <dcterms:created xsi:type="dcterms:W3CDTF">2021-10-11T22:19:48Z</dcterms:created>
  <dcterms:modified xsi:type="dcterms:W3CDTF">2021-10-11T22:19:48Z</dcterms:modified>
</cp:coreProperties>
</file>