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'welcome'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snake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'us'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an obligation to pay or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 worn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a cat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small burrowing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 that sleeps during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'welcome'</dc:title>
  <dcterms:created xsi:type="dcterms:W3CDTF">2021-10-11T22:19:24Z</dcterms:created>
  <dcterms:modified xsi:type="dcterms:W3CDTF">2021-10-11T22:19:24Z</dcterms:modified>
</cp:coreProperties>
</file>