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__________ to Shakespeare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will _________ briefly to the main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__________ said not to lie to my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minecraft you can give yourself __________ like speed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There are a lot of ________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should be _________ during a test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are _______ right sometimes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fuel ___________ was full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the past a glove was a ________ that was use to challenge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 was hot in the _________ during the 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man had an ___________ while he was in the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were in __________ danger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world's most _________ statisticians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Lots of people got __________ when a dear friend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_________ your decision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was ___________ while the doctor was doing surgery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boy _________ the guards by going through the back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Your _______ has been denied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_________ was delicious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like apples _________ for there cores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homophones</dc:title>
  <dcterms:created xsi:type="dcterms:W3CDTF">2021-10-11T22:18:20Z</dcterms:created>
  <dcterms:modified xsi:type="dcterms:W3CDTF">2021-10-11T22:18:20Z</dcterms:modified>
</cp:coreProperties>
</file>