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/AY/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biology    </w:t>
      </w:r>
      <w:r>
        <w:t xml:space="preserve">   child    </w:t>
      </w:r>
      <w:r>
        <w:t xml:space="preserve">   higher    </w:t>
      </w:r>
      <w:r>
        <w:t xml:space="preserve">   mild    </w:t>
      </w:r>
      <w:r>
        <w:t xml:space="preserve">   climate    </w:t>
      </w:r>
      <w:r>
        <w:t xml:space="preserve">   ride    </w:t>
      </w:r>
      <w:r>
        <w:t xml:space="preserve">   giant    </w:t>
      </w:r>
      <w:r>
        <w:t xml:space="preserve">   diet    </w:t>
      </w:r>
      <w:r>
        <w:t xml:space="preserve">   tire    </w:t>
      </w:r>
      <w:r>
        <w:t xml:space="preserve">   wire    </w:t>
      </w:r>
      <w:r>
        <w:t xml:space="preserve">   diary    </w:t>
      </w:r>
      <w:r>
        <w:t xml:space="preserve">   alibi    </w:t>
      </w:r>
      <w:r>
        <w:t xml:space="preserve">   cry    </w:t>
      </w:r>
      <w:r>
        <w:t xml:space="preserve">   desire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/AY/</dc:title>
  <dcterms:created xsi:type="dcterms:W3CDTF">2021-10-11T22:19:15Z</dcterms:created>
  <dcterms:modified xsi:type="dcterms:W3CDTF">2021-10-11T22:19:15Z</dcterms:modified>
</cp:coreProperties>
</file>