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Acts -&gt; Acts22:30-23:11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Ananias    </w:t>
      </w:r>
      <w:r>
        <w:t xml:space="preserve">   Damascus    </w:t>
      </w:r>
      <w:r>
        <w:t xml:space="preserve">   Gentiles    </w:t>
      </w:r>
      <w:r>
        <w:t xml:space="preserve">   Holy Spirit    </w:t>
      </w:r>
      <w:r>
        <w:t xml:space="preserve">   Jerusalem    </w:t>
      </w:r>
      <w:r>
        <w:t xml:space="preserve">   Luke    </w:t>
      </w:r>
      <w:r>
        <w:t xml:space="preserve">   Mission    </w:t>
      </w:r>
      <w:r>
        <w:t xml:space="preserve">   Paul    </w:t>
      </w:r>
      <w:r>
        <w:t xml:space="preserve">   Perseverance    </w:t>
      </w:r>
      <w:r>
        <w:t xml:space="preserve">   Pharisees    </w:t>
      </w:r>
      <w:r>
        <w:t xml:space="preserve">   Rome    </w:t>
      </w:r>
      <w:r>
        <w:t xml:space="preserve">   Sadducees    </w:t>
      </w:r>
      <w:r>
        <w:t xml:space="preserve">   Sanhedrin    </w:t>
      </w:r>
      <w:r>
        <w:t xml:space="preserve">   Take Courage    </w:t>
      </w:r>
      <w:r>
        <w:t xml:space="preserve">   The Church    </w:t>
      </w:r>
      <w:r>
        <w:t xml:space="preserve">   The Way    </w:t>
      </w:r>
      <w:r>
        <w:t xml:space="preserve">   Uproar    </w:t>
      </w:r>
      <w:r>
        <w:t xml:space="preserve">   Whitewashed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Acts -&gt; Acts22:30-23:11</dc:title>
  <dcterms:created xsi:type="dcterms:W3CDTF">2021-10-11T22:19:47Z</dcterms:created>
  <dcterms:modified xsi:type="dcterms:W3CDTF">2021-10-11T22:19:47Z</dcterms:modified>
</cp:coreProperties>
</file>