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Context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 nervously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argument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old/run-down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compulsory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credulous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high/tall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shy</w:t>
            </w:r>
          </w:p>
        </w:tc>
      </w:tr>
    </w:tbl>
    <w:p>
      <w:pPr>
        <w:pStyle w:val="WordBankLarge"/>
      </w:pPr>
      <w:r>
        <w:t xml:space="preserve">   faint    </w:t>
      </w:r>
      <w:r>
        <w:t xml:space="preserve">   lofty    </w:t>
      </w:r>
      <w:r>
        <w:t xml:space="preserve">   detested    </w:t>
      </w:r>
      <w:r>
        <w:t xml:space="preserve">   stammer    </w:t>
      </w:r>
      <w:r>
        <w:t xml:space="preserve">   frivolous    </w:t>
      </w:r>
      <w:r>
        <w:t xml:space="preserve">   ostentatious    </w:t>
      </w:r>
      <w:r>
        <w:t xml:space="preserve">   endeavour    </w:t>
      </w:r>
      <w:r>
        <w:t xml:space="preserve">   provoke    </w:t>
      </w:r>
      <w:r>
        <w:t xml:space="preserve">   jovial    </w:t>
      </w:r>
      <w:r>
        <w:t xml:space="preserve">   deficient    </w:t>
      </w:r>
      <w:r>
        <w:t xml:space="preserve">   disgusting    </w:t>
      </w:r>
      <w:r>
        <w:t xml:space="preserve">   love    </w:t>
      </w:r>
      <w:r>
        <w:t xml:space="preserve">   altercation    </w:t>
      </w:r>
      <w:r>
        <w:t xml:space="preserve">   suspicious    </w:t>
      </w:r>
      <w:r>
        <w:t xml:space="preserve">   social    </w:t>
      </w:r>
      <w:r>
        <w:t xml:space="preserve">   optional    </w:t>
      </w:r>
      <w:r>
        <w:t xml:space="preserve">   adhering    </w:t>
      </w:r>
      <w:r>
        <w:t xml:space="preserve">   dilapidated    </w:t>
      </w:r>
      <w:r>
        <w:t xml:space="preserve">   iniquitous    </w:t>
      </w:r>
      <w:r>
        <w:t xml:space="preserve">   coy    </w:t>
      </w:r>
      <w:r>
        <w:t xml:space="preserve">   intrepid    </w:t>
      </w:r>
      <w:r>
        <w:t xml:space="preserve">   content    </w:t>
      </w:r>
      <w:r>
        <w:t xml:space="preserve">   cease    </w:t>
      </w:r>
      <w:r>
        <w:t xml:space="preserve">   seldom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Context Revision</dc:title>
  <dcterms:created xsi:type="dcterms:W3CDTF">2021-10-11T22:19:34Z</dcterms:created>
  <dcterms:modified xsi:type="dcterms:W3CDTF">2021-10-11T22:19:34Z</dcterms:modified>
</cp:coreProperties>
</file>