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Court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hauteur    </w:t>
      </w:r>
      <w:r>
        <w:t xml:space="preserve">   truncate    </w:t>
      </w:r>
      <w:r>
        <w:t xml:space="preserve">   coalesce    </w:t>
      </w:r>
      <w:r>
        <w:t xml:space="preserve">   rapport    </w:t>
      </w:r>
      <w:r>
        <w:t xml:space="preserve">   remand    </w:t>
      </w:r>
      <w:r>
        <w:t xml:space="preserve">   opt    </w:t>
      </w:r>
      <w:r>
        <w:t xml:space="preserve">   abeyance    </w:t>
      </w:r>
      <w:r>
        <w:t xml:space="preserve">   iconociastic    </w:t>
      </w:r>
      <w:r>
        <w:t xml:space="preserve">   internecine    </w:t>
      </w:r>
      <w:r>
        <w:t xml:space="preserve">   maladroit    </w:t>
      </w:r>
      <w:r>
        <w:t xml:space="preserve">   obsequies    </w:t>
      </w:r>
      <w:r>
        <w:t xml:space="preserve">   insouciant    </w:t>
      </w:r>
      <w:r>
        <w:t xml:space="preserve">   diaphanous    </w:t>
      </w:r>
      <w:r>
        <w:t xml:space="preserve">   aficionado    </w:t>
      </w:r>
      <w:r>
        <w:t xml:space="preserve">   obloquy    </w:t>
      </w:r>
      <w:r>
        <w:t xml:space="preserve">   risible    </w:t>
      </w:r>
      <w:r>
        <w:t xml:space="preserve">   bilious    </w:t>
      </w:r>
      <w:r>
        <w:t xml:space="preserve">   persiflage    </w:t>
      </w:r>
      <w:r>
        <w:t xml:space="preserve">   mountebank    </w:t>
      </w:r>
      <w:r>
        <w:t xml:space="preserve">   gratis    </w:t>
      </w:r>
      <w:r>
        <w:t xml:space="preserve">   bowdlerize    </w:t>
      </w:r>
      <w:r>
        <w:t xml:space="preserve">   solecism    </w:t>
      </w:r>
      <w:r>
        <w:t xml:space="preserve">   obfuscate    </w:t>
      </w:r>
      <w:r>
        <w:t xml:space="preserve">   fait accompli    </w:t>
      </w:r>
      <w:r>
        <w:t xml:space="preserve">   bellwether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Court </dc:title>
  <dcterms:created xsi:type="dcterms:W3CDTF">2021-10-11T22:19:25Z</dcterms:created>
  <dcterms:modified xsi:type="dcterms:W3CDTF">2021-10-11T22:19:25Z</dcterms:modified>
</cp:coreProperties>
</file>