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Hip Hop or Shakespeare Video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colour and texture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Classical Greek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call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meaning of definition?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Predictions?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Particular Schools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trimm'd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working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you get air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Hip Hop or Shakespeare Video</dc:title>
  <dcterms:created xsi:type="dcterms:W3CDTF">2021-10-11T22:19:30Z</dcterms:created>
  <dcterms:modified xsi:type="dcterms:W3CDTF">2021-10-11T22:19:30Z</dcterms:modified>
</cp:coreProperties>
</file>